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Станиславовича,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619100855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86250619100855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Станиславовича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2097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0412365400665020972520160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5">
    <w:name w:val="cat-UserDefined grp-33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